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2231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Леонтьевны,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32917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Стоцкую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 Леонтьевну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2231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Addressgrp-4rplc-15">
    <w:name w:val="cat-Address grp-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